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Politics &amp; International Relations Essay Template</w:t>
      </w:r>
    </w:p>
    <w:p>
      <w:pPr>
        <w:pStyle w:val="Heading1"/>
      </w:pPr>
      <w:r>
        <w:t>Introduction</w:t>
      </w:r>
    </w:p>
    <w:p>
      <w:r>
        <w:t>[Your introduction should provide context for your politics &amp; international relations essay, clearly state your thesis or main argument, and outline the structure of your essay. Aim for 150-200 words that establish why your topic matters and what you'll demonstrate.]</w:t>
      </w:r>
      <w:r>
        <w:rPr>
          <w:i/>
          <w:color w:val="646464"/>
          <w:sz w:val="20"/>
        </w:rPr>
        <w:br/>
        <w:t>[TIP: Every Politics &amp; International Relations essay needs: 1) Context/background relevant to your topic, 2) A clear thesis statement or research question, 3) Brief roadmap of your argument. Make it specific and focused—avoid vague generalisations.]</w:t>
      </w:r>
    </w:p>
    <w:p>
      <w:pPr>
        <w:pStyle w:val="Heading1"/>
      </w:pPr>
      <w:r>
        <w:t>Main Body - Section 1</w:t>
      </w:r>
    </w:p>
    <w:p>
      <w:r>
        <w:t>[Your first main point or argument. Start with a clear topic sentence that signals what this paragraph is about. Provide evidence (research, data, examples, theory) and analyse why this evidence supports your argument. Each paragraph should develop ONE key idea.]</w:t>
      </w:r>
      <w:r>
        <w:rPr>
          <w:i/>
          <w:color w:val="646464"/>
          <w:sz w:val="20"/>
        </w:rPr>
        <w:br/>
        <w:t>[TIP: Follow the PEE structure: Point (topic sentence), Evidence (research/examples/data), Explanation (analysis linking evidence to your argument). Each paragraph = one coherent idea.]</w:t>
      </w:r>
    </w:p>
    <w:p>
      <w:pPr>
        <w:pStyle w:val="Heading1"/>
      </w:pPr>
      <w:r>
        <w:t>Main Body - Section 2</w:t>
      </w:r>
    </w:p>
    <w:p>
      <w:r>
        <w:t>[Your second main point. Build logically from your first section. Use transition phrases to show how ideas connect: 'Building on this...', 'However...', 'In contrast...', 'This relates to...']</w:t>
      </w:r>
      <w:r>
        <w:rPr>
          <w:i/>
          <w:color w:val="646464"/>
          <w:sz w:val="20"/>
        </w:rPr>
        <w:br/>
        <w:t>[TIP: Strong essays flow logically. Each section should build on the previous one. Use signposting language to guide your reader through your argument.]</w:t>
      </w:r>
    </w:p>
    <w:p>
      <w:pPr>
        <w:pStyle w:val="Heading1"/>
      </w:pPr>
      <w:r>
        <w:t>Main Body - Section 3</w:t>
      </w:r>
    </w:p>
    <w:p>
      <w:r>
        <w:t>[Your third main point, or counter-argument section. Consider alternative perspectives, limitations of your argument, or complexity/nuance in your topic. Critical thinking means acknowledging what complicates your thesis.]</w:t>
      </w:r>
      <w:r>
        <w:rPr>
          <w:i/>
          <w:color w:val="646464"/>
          <w:sz w:val="20"/>
        </w:rPr>
        <w:br/>
        <w:t>[TIP: Don't just present one side. Address counter-arguments, alternative interpretations, or limitations. This shows intellectual maturity and critical thinking.]</w:t>
      </w:r>
    </w:p>
    <w:p>
      <w:pPr>
        <w:pStyle w:val="Heading1"/>
      </w:pPr>
      <w:r>
        <w:t>Additional Sections</w:t>
      </w:r>
    </w:p>
    <w:p>
      <w:r>
        <w:t>[Add 2-3 more body sections as needed for your specific essay. Most essays have 4-6 main sections. Maintain consistent paragraph length (150-250 words each) and logical flow.]</w:t>
      </w:r>
      <w:r>
        <w:rPr>
          <w:i/>
          <w:color w:val="646464"/>
          <w:sz w:val="20"/>
        </w:rPr>
        <w:br/>
        <w:t>[TIP: Check your Politics &amp; International Relations department's expectations for essay length and structure. Some subjects prefer more sections with shorter paragraphs; others prefer fewer, more developed sections.]</w:t>
      </w:r>
    </w:p>
    <w:p>
      <w:pPr>
        <w:pStyle w:val="Heading1"/>
      </w:pPr>
      <w:r>
        <w:t>Conclusion</w:t>
      </w:r>
    </w:p>
    <w:p>
      <w:r>
        <w:t>[Restate your thesis in new words. Summarise your key evidence and arguments. Highlight the broader significance or implications of your analysis. Do NOT introduce new evidence or arguments here. Aim for 150-200 words.]</w:t>
      </w:r>
      <w:r>
        <w:rPr>
          <w:i/>
          <w:color w:val="646464"/>
          <w:sz w:val="20"/>
        </w:rPr>
        <w:br/>
        <w:t>[TIP: Your conclusion should give a sense of closure and significance. Ask yourself: So what? Why does this argument matter? What are the implications? Don't just repeat your introduction—synthesise your findings.]</w:t>
      </w:r>
    </w:p>
    <w:p>
      <w:r>
        <w:br w:type="page"/>
      </w:r>
    </w:p>
    <w:p>
      <w:pPr>
        <w:pStyle w:val="Heading1"/>
      </w:pPr>
      <w:r>
        <w:t>References / Bibliography</w:t>
      </w:r>
    </w:p>
    <w:p>
      <w:r>
        <w:t>[List all sources you've cited in your essay. Check your department's required referencing style: APA, Harvard, MLA, Chicago, OSCOLA, etc. Use a reference manager like Zotero or Mendeley to stay organised. Alphabetise by author surname.]</w:t>
        <w:br/>
        <w:br/>
        <w:t>Example (Harvard style):</w:t>
        <w:br/>
        <w:t>Smith, J. (2020) 'Title of article', Journal Name, 15(3), pp. 45-67.</w:t>
        <w:br/>
        <w:br/>
        <w:t>Jones, A. (2019) Book Title. London: Publisher.</w:t>
      </w:r>
      <w:r>
        <w:rPr>
          <w:i/>
          <w:color w:val="646464"/>
          <w:sz w:val="20"/>
        </w:rPr>
        <w:br/>
        <w:t>[TIP: Referencing is critical in Politics &amp; International Relations. Every claim that's not your own original idea needs a citation. Check your university's style guide carefully—formatting details matter! Marks are lost for poor referencing.]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