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8"/>
        </w:rPr>
        <w:br/>
        <w:br/>
        <w:br/>
        <w:br/>
        <w:t>Your Essay Title Here:</w:t>
        <w:br/>
        <w:t>The Impact of Sleep Deprivation on Memory Consolidation</w:t>
        <w:br/>
        <w:br/>
        <w:br/>
        <w:br/>
      </w:r>
    </w:p>
    <w:p>
      <w:pPr>
        <w:jc w:val="center"/>
      </w:pPr>
      <w:r>
        <w:rPr>
          <w:sz w:val="24"/>
        </w:rPr>
        <w:t>Your Name</w:t>
        <w:br/>
        <w:t>Your Student Number</w:t>
        <w:br/>
        <w:t>Your Institution</w:t>
        <w:br/>
        <w:t>Course Name and Number</w:t>
        <w:br/>
        <w:t>Instructor Name</w:t>
        <w:br/>
        <w:t>Date</w:t>
      </w:r>
    </w:p>
    <w:p>
      <w:r>
        <w:br w:type="page"/>
      </w:r>
    </w:p>
    <w:p>
      <w:pPr>
        <w:pStyle w:val="Heading1"/>
      </w:pPr>
      <w:r>
        <w:t>Introduction</w:t>
      </w:r>
    </w:p>
    <w:p>
      <w:r>
        <w:t>Sleep deprivation has become increasingly prevalent in modern society, with significant implications for cognitive functioning. This essay examines the relationship between sleep deprivation and memory consolidation, arguing that inadequate sleep substantially impairs the brain's ability to transfer information from short-term to long-term memory. Drawing on recent neuroscience research, this paper will explore the mechanisms underlying this relationship and discuss the practical implications for students and professionals.</w:t>
      </w:r>
      <w:r>
        <w:rPr>
          <w:i/>
          <w:color w:val="646464"/>
          <w:sz w:val="20"/>
        </w:rPr>
        <w:br/>
        <w:t>[TIP: Your introduction should include: 1) Context/background, 2) Clear thesis statement, 3) Roadmap of your argument. Keep it concise—around 150-200 words.]</w:t>
      </w:r>
    </w:p>
    <w:p>
      <w:pPr>
        <w:pStyle w:val="Heading1"/>
      </w:pPr>
      <w:r>
        <w:t>The Neuroscience of Sleep and Memory</w:t>
      </w:r>
    </w:p>
    <w:p>
      <w:r>
        <w:t>Research by Walker and Stickgold (2006) demonstrates that sleep plays a crucial role in memory consolidation. During slow-wave sleep, the hippocampus replays recently acquired information, transferring it to the neocortex for long-term storage. This process, known as systems consolidation, is essential for transforming fragile short-term memories into stable long-term representations.</w:t>
      </w:r>
      <w:r>
        <w:rPr>
          <w:i/>
          <w:color w:val="646464"/>
          <w:sz w:val="20"/>
        </w:rPr>
        <w:br/>
        <w:t>[TIP: Start each paragraph with a clear topic sentence. Integrate evidence smoothly with proper APA in-text citations (Author, Year). Explain the significance of your evidence—don't just drop quotes.]</w:t>
      </w:r>
    </w:p>
    <w:p>
      <w:pPr>
        <w:pStyle w:val="Heading1"/>
      </w:pPr>
      <w:r>
        <w:t>Effects of Sleep Deprivation on Memory Performance</w:t>
      </w:r>
    </w:p>
    <w:p>
      <w:r>
        <w:t>[Your analysis of experimental evidence showing how sleep deprivation impairs memory. Include specific studies, statistics, and critical analysis of methodology.]</w:t>
      </w:r>
      <w:r>
        <w:rPr>
          <w:i/>
          <w:color w:val="646464"/>
          <w:sz w:val="20"/>
        </w:rPr>
        <w:br/>
        <w:t>[TIP: Each body paragraph should follow the PEE structure: Point (topic sentence), Evidence (research/examples), Explanation (analysis of why this matters).]</w:t>
      </w:r>
    </w:p>
    <w:p>
      <w:pPr>
        <w:pStyle w:val="Heading1"/>
      </w:pPr>
      <w:r>
        <w:t>Practical Implications and Individual Differences</w:t>
      </w:r>
    </w:p>
    <w:p>
      <w:r>
        <w:t>[Discuss real-world implications for students, shift workers, etc. Address counter-arguments or individual variations in sleep needs. Show critical thinking by acknowledging complexity.]</w:t>
      </w:r>
      <w:r>
        <w:rPr>
          <w:i/>
          <w:color w:val="646464"/>
          <w:sz w:val="20"/>
        </w:rPr>
        <w:br/>
        <w:t>[TIP: Strong essays acknowledge nuance and counter-arguments. Don't just present one side—show you've considered alternative perspectives.]</w:t>
      </w:r>
    </w:p>
    <w:p>
      <w:pPr>
        <w:pStyle w:val="Heading1"/>
      </w:pPr>
      <w:r>
        <w:t>Conclusion</w:t>
      </w:r>
    </w:p>
    <w:p>
      <w:r>
        <w:t>The evidence clearly demonstrates that sleep deprivation significantly impairs memory consolidation through disruption of hippocampal-neocortical communication. While individual differences exist, the overall pattern suggests that prioritising adequate sleep is essential for optimal cognitive functioning. Future research should explore potential interventions to mitigate these effects in populations unable to obtain sufficient sleep.</w:t>
      </w:r>
      <w:r>
        <w:rPr>
          <w:i/>
          <w:color w:val="646464"/>
          <w:sz w:val="20"/>
        </w:rPr>
        <w:br/>
        <w:t>[TIP: Your conclusion should: 1) Restate your thesis (in new words), 2) Summarise key evidence, 3) Highlight broader implications. Don't introduce new evidence here.]</w:t>
      </w:r>
    </w:p>
    <w:p>
      <w:r>
        <w:br w:type="page"/>
      </w:r>
    </w:p>
    <w:p>
      <w:pPr>
        <w:pStyle w:val="Heading1"/>
      </w:pPr>
      <w:r>
        <w:t>References</w:t>
      </w:r>
    </w:p>
    <w:p>
      <w:r>
        <w:t>Walker, M. P., &amp; Stickgold, R. (2006). Sleep, memory, and plasticity. Annual Review of Psychology, 57, 139-166. https://doi.org/10.1146/annurev.psych.56.091103.070307</w:t>
        <w:br/>
        <w:br/>
        <w:t>[Add your references here in APA format, alphabetically ordered. Use a hanging indent.]</w:t>
      </w:r>
      <w:r>
        <w:rPr>
          <w:i/>
          <w:color w:val="646464"/>
          <w:sz w:val="20"/>
        </w:rPr>
        <w:br/>
        <w:t>[TIP: APA format: Author, A. A. (Year). Title of article. Journal Name, volume(issue), pages. DOI or URL. Double-check capitalisation and punctuation!]</w:t>
      </w:r>
    </w:p>
    <w:sectPr w:rsidR="00FC693F" w:rsidRPr="0006063C" w:rsidSect="00034616">
      <w:footerReference w:type="default" r:id="rId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color w:val="969696"/>
        <w:sz w:val="18"/>
      </w:rPr>
      <w:t>Template by PaperYak.com — Free essay resources for students</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